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书名：农村四荒资源开发与利用</w:t>
      </w:r>
    </w:p>
    <w:p>
      <w:r>
        <w:t>作者：王勇浩编著</w:t>
      </w:r>
    </w:p>
    <w:p>
      <w:r>
        <w:t>出版社：北京:中国社会出版社,2010.01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农村四荒资源开发与利用 评论地址：https://www.jiaokey.com/book/detail/12633260.html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