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作者：吴晓光等主编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数控加工工艺与编程 评论地址：https://www.jiaokey.com/book/detail/12633211.html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