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书名：京剧知识声腔艺术赏析</w:t>
      </w:r>
    </w:p>
    <w:p>
      <w:r>
        <w:t>作者：田志平编著</w:t>
      </w:r>
    </w:p>
    <w:p>
      <w:r>
        <w:t>出版社：北京：文化艺术出版社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京剧知识声腔艺术赏析 评论地址：https://www.jiaokey.com/book/detail/12633188.html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