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马九匹 为10位演奏员而作 作品19号 1993 for 10 players op.19 1993</w:t>
      </w:r>
    </w:p>
    <w:p>
      <w:r>
        <w:rPr>
          <w:rFonts w:ascii="宋体" w:hAnsi="宋体" w:eastAsia="宋体"/>
          <w:sz w:val="24"/>
        </w:rPr>
        <w:t>叶小纲作曲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马九匹 为10位演奏员而作 作品19号 1993 for 10 players op.19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叶小纲作曲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本书出售、求购地址：https://www.jiaokey.com/book/detail/12633182.html</w:t>
      </w:r>
    </w:p>
    <w:p>
      <w:r>
        <w:t>更多相关图书推荐：https://www.jiaokey.com</w:t>
      </w:r>
    </w:p>
    <w:p>
      <w:r>
        <w:t>叶小纲作曲 其他作品：https://www.jiaokey.com/tag/叶小纲作曲.html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关键词搜索：https://www.jiaokey.com/tag/马九匹 为10位演奏员而作 作品19号 1993 for 10 players op.19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