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 为大提琴与钢琴而作 作品8号 1982 for violoncello and piano op.8 1982</w:t>
      </w:r>
    </w:p>
    <w:p>
      <w:r>
        <w:rPr>
          <w:rFonts w:ascii="宋体" w:hAnsi="宋体" w:eastAsia="宋体"/>
          <w:sz w:val="24"/>
        </w:rPr>
        <w:t>郭文景作曲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 为大提琴与钢琴而作 作品8号 1982 for violoncello and piano op.8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本书出售、求购地址：https://www.jiaokey.com/book/detail/12633181.html</w:t>
      </w:r>
    </w:p>
    <w:p>
      <w:r>
        <w:t>更多相关图书推荐：https://www.jiaokey.com</w:t>
      </w:r>
    </w:p>
    <w:p>
      <w:r>
        <w:t>郭文景作曲 其他作品：https://www.jiaokey.com/tag/郭文景作曲.html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关键词搜索：https://www.jiaokey.com/tag/巴 为大提琴与钢琴而作 作品8号 1982 for violoncello and piano op.8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