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好歌天天唱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好歌天天唱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本书出售、求购地址：https://www.jiaokey.com/book/detail/12633168.html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关键词搜索：https://www.jiaokey.com/tag/好歌天天唱.html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