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书名：简易十字绣</w:t>
      </w:r>
    </w:p>
    <w:p>
      <w:r>
        <w:t>作者：韩劲松译</w:t>
      </w:r>
    </w:p>
    <w:p>
      <w:r>
        <w:t>出版社：长春:吉林科学技术出版社,2004.01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简易十字绣 评论地址：https://www.jiaokey.com/book/detail/12633161.html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