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书名：家庭绿饰</w:t>
      </w:r>
    </w:p>
    <w:p>
      <w:r>
        <w:t>作者：梅慧敏，叶剑秋撰文；江南鹤摄影</w:t>
      </w:r>
    </w:p>
    <w:p>
      <w:r>
        <w:t>出版社：上海:上海文化出版社,1997.12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家庭绿饰 评论地址：https://www.jiaokey.com/book/detail/12633132.html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