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书名：孔空声乐练习曲50首  作品第9号  高音卷  教学版</w:t>
      </w:r>
    </w:p>
    <w:p>
      <w:r>
        <w:t>作者：（意）约瑟·孔空（J.Concone）作曲；冯冰演唱提示</w:t>
      </w:r>
    </w:p>
    <w:p>
      <w:r>
        <w:t>出版社：长沙：湖南文艺出版社</w:t>
      </w:r>
    </w:p>
    <w:p>
      <w:r>
        <w:t>出版日期：2004.04</w:t>
      </w:r>
    </w:p>
    <w:p>
      <w:r>
        <w:t>总页数：93</w:t>
      </w:r>
    </w:p>
    <w:p>
      <w:r>
        <w:t>更多请访问教客网: www.jiaokey.com</w:t>
      </w:r>
    </w:p>
    <w:p>
      <w:r>
        <w:t>孔空声乐练习曲50首  作品第9号  高音卷  教学版 评论地址：https://www.jiaokey.com/book/detail/12633113.html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