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伍佰China Blue经典弹唱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伍佰China Blue经典弹唱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本书出售、求购地址：https://www.jiaokey.com/book/detail/12633096.html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关键词搜索：https://www.jiaokey.com/tag/伍佰China Blue经典弹唱.html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