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电子琴入门教程  五线谱与简谱对照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电子琴入门教程  五线谱与简谱对照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本书出售、求购地址：https://www.jiaokey.com/book/detail/12633091.html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关键词搜索：https://www.jiaokey.com/tag/电子琴入门教程  五线谱与简谱对照.html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