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推动时代的巨轮：日治中期的台湾国有铁路：1910-1936</w:t>
      </w:r>
    </w:p>
    <w:p>
      <w:r>
        <w:rPr>
          <w:rFonts w:ascii="宋体" w:hAnsi="宋体" w:eastAsia="宋体"/>
          <w:sz w:val="24"/>
        </w:rPr>
        <w:t>蔡龙保著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推动时代的巨轮：日治中期的台湾国有铁路：1910-1936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本书出售、求购地址：https://www.jiaokey.com/book/detail/12633064.html</w:t>
      </w:r>
    </w:p>
    <w:p>
      <w:r>
        <w:t>更多相关图书推荐：https://www.jiaokey.com</w:t>
      </w:r>
    </w:p>
    <w:p>
      <w:r>
        <w:t>蔡龙保著 其他作品：https://www.jiaokey.com/tag/蔡龙保著.html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关键词搜索：https://www.jiaokey.com/tag/推动时代的巨轮：日治中期的台湾国有铁路：1910-1936.html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