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企业的计划、组织与诊断</w:t>
      </w:r>
    </w:p>
    <w:p>
      <w:r>
        <w:rPr>
          <w:rFonts w:ascii="宋体" w:hAnsi="宋体" w:eastAsia="宋体"/>
          <w:sz w:val="24"/>
        </w:rPr>
        <w:t>（瑞士）埃德文·吕利著；广东省企业管理协会编辑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企业的计划、组织与诊断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（瑞士）埃德文·吕利著；广东省企业管理协会编辑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广东省企业管理协会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本书出售、求购地址：https://www.jiaokey.com/book/detail/12633054.html</w:t>
      </w:r>
    </w:p>
    <w:p>
      <w:r>
        <w:t>更多相关图书推荐：https://www.jiaokey.com</w:t>
      </w:r>
    </w:p>
    <w:p>
      <w:r>
        <w:t>（瑞士）埃德文·吕利著；广东省企业管理协会编辑 其他作品：https://www.jiaokey.com/tag/（瑞士）埃德文·吕利著；广东省企业管理协会编辑.html</w:t>
      </w:r>
    </w:p>
    <w:p>
      <w:r>
        <w:t>广东省企业管理协会 出版图书：https://www.jiaokey.com/tag/广东省企业管理协会.html</w:t>
      </w:r>
    </w:p>
    <w:p>
      <w:r>
        <w:t>关键词搜索：https://www.jiaokey.com/tag/企业的计划、组织与诊断.html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