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跨国公司与中国改革开放30年大型纪念画册</w:t>
      </w:r>
    </w:p>
    <w:p>
      <w:r>
        <w:rPr>
          <w:rFonts w:ascii="宋体" w:hAnsi="宋体" w:eastAsia="宋体"/>
          <w:sz w:val="24"/>
        </w:rPr>
        <w:t>中国外商投资企业协会投资性公司工作委员会，本画册编著委员会编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跨国公司与中国改革开放30年大型纪念画册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中国外商投资企业协会投资性公司工作委员会，本画册编著委员会编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本书出售、求购地址：https://www.jiaokey.com/book/detail/12633034.html</w:t>
      </w:r>
    </w:p>
    <w:p>
      <w:r>
        <w:t>更多相关图书推荐：https://www.jiaokey.com</w:t>
      </w:r>
    </w:p>
    <w:p>
      <w:r>
        <w:t>中国外商投资企业协会投资性公司工作委员会，本画册编著委员会编 其他作品：https://www.jiaokey.com/tag/中国外商投资企业协会投资性公司工作委员会，本画册编著委员会编.html</w:t>
      </w:r>
    </w:p>
    <w:p>
      <w:r>
        <w:t>关键词搜索：https://www.jiaokey.com/tag/跨国公司与中国改革开放30年大型纪念画册.html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