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信息技术行业ISO90012000及CMM质量管理体系文件精选</w:t>
      </w:r>
    </w:p>
    <w:p>
      <w:r>
        <w:rPr>
          <w:rFonts w:ascii="宋体" w:hAnsi="宋体" w:eastAsia="宋体"/>
          <w:sz w:val="24"/>
        </w:rPr>
        <w:t>徐寿光编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信息技术行业ISO90012000及CMM质量管理体系文件精选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徐寿光编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本书出售、求购地址：https://www.jiaokey.com/book/detail/12632963.html</w:t>
      </w:r>
    </w:p>
    <w:p>
      <w:r>
        <w:t>更多相关图书推荐：https://www.jiaokey.com</w:t>
      </w:r>
    </w:p>
    <w:p>
      <w:r>
        <w:t>徐寿光编 其他作品：https://www.jiaokey.com/tag/徐寿光编.html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关键词搜索：https://www.jiaokey.com/tag/信息技术行业ISO90012000及CMM质量管理体系文件精选.html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