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书名：滇缅公路  镌刻在人们心中的丰碑</w:t>
      </w:r>
    </w:p>
    <w:p>
      <w:r>
        <w:t>作者：杨光成著</w:t>
      </w:r>
    </w:p>
    <w:p>
      <w:r>
        <w:t>出版社：昆明:晨光出版社,2006.03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滇缅公路  镌刻在人们心中的丰碑 评论地址：https://www.jiaokey.com/book/detail/12632946.html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