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人民公社在前进  广东农村人民公社五年经验的基本总结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人民公社在前进  广东农村人民公社五年经验的基本总结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本书出售、求购地址：https://www.jiaokey.com/book/detail/12632874.html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关键词搜索：https://www.jiaokey.com/tag/人民公社在前进  广东农村人民公社五年经验的基本总结.html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