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显示器维修从入门到精通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本书出售、求购地址：https://www.jiaokey.com/book/detail/12632555.html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关键词搜索：https://www.jiaokey.com/tag/显示器维修从入门到精通.html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