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书名：数据结构习题解答与实验指导</w:t>
      </w:r>
    </w:p>
    <w:p>
      <w:r>
        <w:t>作者：石强，罗文劼，常萌编著</w:t>
      </w:r>
    </w:p>
    <w:p>
      <w:r>
        <w:t>出版社：北京:中国铁道出版社,2010.08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数据结构习题解答与实验指导 评论地址：https://www.jiaokey.com/book/detail/12632549.html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