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书名：单片机系统及应用实验教程</w:t>
      </w:r>
    </w:p>
    <w:p>
      <w:r>
        <w:t>作者：金建设，于晓海著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总页数：232</w:t>
      </w:r>
    </w:p>
    <w:p>
      <w:r>
        <w:t>更多请访问教客网: www.jiaokey.com</w:t>
      </w:r>
    </w:p>
    <w:p>
      <w:r>
        <w:t>单片机系统及应用实验教程 评论地址：https://www.jiaokey.com/book/detail/12632533.html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