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电脑组装.维护与常见故障排除  图解视频版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电脑组装.维护与常见故障排除  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本书出售、求购地址：https://www.jiaokey.com/book/detail/12632523.html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关键词搜索：https://www.jiaokey.com/tag/电脑组装.维护与常见故障排除  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