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14天学通 Dreamweaver+Photoshop+Flash网站建设与网页设计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14天学通 Dreamweaver+Photoshop+Flash网站建设与网页设计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本书出售、求购地址：https://www.jiaokey.com/book/detail/12632516.html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关键词搜索：https://www.jiaokey.com/tag/14天学通 Dreamweaver+Photoshop+Flash网站建设与网页设计.html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