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变频器、可编程序控制器及触摸屏综合应用技术实操指导书</w:t>
      </w:r>
    </w:p>
    <w:p>
      <w:r>
        <w:rPr>
          <w:rFonts w:ascii="宋体" w:hAnsi="宋体" w:eastAsia="宋体"/>
          <w:sz w:val="24"/>
        </w:rPr>
        <w:t>吴启红编著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变频器、可编程序控制器及触摸屏综合应用技术实操指导书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吴启红编著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本书出售、求购地址：https://www.jiaokey.com/book/detail/12632507.html</w:t>
      </w:r>
    </w:p>
    <w:p>
      <w:r>
        <w:t>更多相关图书推荐：https://www.jiaokey.com</w:t>
      </w:r>
    </w:p>
    <w:p>
      <w:r>
        <w:t>吴启红编著 其他作品：https://www.jiaokey.com/tag/吴启红编著.html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关键词搜索：https://www.jiaokey.com/tag/变频器、可编程序控制器及触摸屏综合应用技术实操指导书.html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