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书名：例学Symbian手机开发</w:t>
      </w:r>
    </w:p>
    <w:p>
      <w:r>
        <w:t>作者：孙东风，刘莉莉编著</w:t>
      </w:r>
    </w:p>
    <w:p>
      <w:r>
        <w:t>出版社：北京:中国铁道出版社,2010.08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例学Symbian手机开发 评论地址：https://www.jiaokey.com/book/detail/12632506.html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