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超越数码摄影  Photoshop &amp; Painter数码照片修饰艺术</w:t>
      </w:r>
    </w:p>
    <w:p>
      <w:r>
        <w:rPr>
          <w:rFonts w:ascii="宋体" w:hAnsi="宋体" w:eastAsia="宋体"/>
          <w:sz w:val="24"/>
        </w:rPr>
        <w:t>（美）斯林尼-彭达维斯，（美）乔利著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超越数码摄影  Photoshop &amp; Painter数码照片修饰艺术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（美）斯林尼-彭达维斯，（美）乔利著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本书出售、求购地址：https://www.jiaokey.com/book/detail/12632479.html</w:t>
      </w:r>
    </w:p>
    <w:p>
      <w:r>
        <w:t>更多相关图书推荐：https://www.jiaokey.com</w:t>
      </w:r>
    </w:p>
    <w:p>
      <w:r>
        <w:t>（美）斯林尼-彭达维斯，（美）乔利著 其他作品：https://www.jiaokey.com/tag/（美）斯林尼-彭达维斯，（美）乔利著.html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关键词搜索：https://www.jiaokey.com/tag/超越数码摄影  Photoshop &amp; Painter数码照片修饰艺术.html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