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BLOG启示录  WordPress博客建设与经营</w:t>
      </w:r>
    </w:p>
    <w:p>
      <w:r>
        <w:rPr>
          <w:rFonts w:ascii="宋体" w:hAnsi="宋体" w:eastAsia="宋体"/>
          <w:sz w:val="24"/>
        </w:rPr>
        <w:t>胡嘉玺编著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BLOG启示录  WordPress博客建设与经营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本书出售、求购地址：https://www.jiaokey.com/book/detail/12632439.html</w:t>
      </w:r>
    </w:p>
    <w:p>
      <w:r>
        <w:t>更多相关图书推荐：https://www.jiaokey.com</w:t>
      </w:r>
    </w:p>
    <w:p>
      <w:r>
        <w:t>胡嘉玺编著 其他作品：https://www.jiaokey.com/tag/胡嘉玺编著.html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关键词搜索：https://www.jiaokey.com/tag/BLOG启示录  WordPress博客建设与经营.html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