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书名：嵌入式系统技术  基于ARM的嵌入式系统</w:t>
      </w:r>
    </w:p>
    <w:p>
      <w:r>
        <w:t>作者：王晓春主编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嵌入式系统技术  基于ARM的嵌入式系统 评论地址：https://www.jiaokey.com/book/detail/12632423.html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