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2010中文版办公专家从入门到精通</w:t>
      </w:r>
    </w:p>
    <w:p>
      <w:r>
        <w:rPr>
          <w:rFonts w:ascii="宋体" w:hAnsi="宋体" w:eastAsia="宋体"/>
          <w:sz w:val="24"/>
        </w:rPr>
        <w:t>叶婷娟，李秋石，邵爱民编著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2010中文版办公专家从入门到精通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叶婷娟，李秋石，邵爱民编著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 2010-文字处理系统，WORD 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本书出售、求购地址：https://www.jiaokey.com/book/detail/12632371.html</w:t>
      </w:r>
    </w:p>
    <w:p>
      <w:r>
        <w:t>更多相关图书推荐：https://www.jiaokey.com</w:t>
      </w:r>
    </w:p>
    <w:p>
      <w:r>
        <w:t>叶婷娟，李秋石，邵爱民编著 其他作品：https://www.jiaokey.com/tag/叶婷娟，李秋石，邵爱民编著.html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关键词搜索：https://www.jiaokey.com/tag/电子表格系统，EXCEL 2010-文字处理系统，WORD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