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 OS X Support Essentials v10.6 Snow Leopard雪豹操作系统支持与疑难解答</w:t>
      </w:r>
    </w:p>
    <w:p>
      <w:r>
        <w:rPr>
          <w:rFonts w:ascii="宋体" w:hAnsi="宋体" w:eastAsia="宋体"/>
          <w:sz w:val="24"/>
        </w:rPr>
        <w:t>KevinM.White著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 OS X Support Essentials v10.6 Snow Leopard雪豹操作系统支持与疑难解答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KevinM.White著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本书出售、求购地址：https://www.jiaokey.com/book/detail/12632369.html</w:t>
      </w:r>
    </w:p>
    <w:p>
      <w:r>
        <w:t>更多相关图书推荐：https://www.jiaokey.com</w:t>
      </w:r>
    </w:p>
    <w:p>
      <w:r>
        <w:t>KevinM.White著 其他作品：https://www.jiaokey.com/tag/KevinM.White著.html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关键词搜索：https://www.jiaokey.com/tag/Mac OS X Support Essentials v10.6 Snow Leopard雪豹操作系统支持与疑难解答.html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