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书名：进化算法的设计与应用研究  英文版</w:t>
      </w:r>
    </w:p>
    <w:p>
      <w:r>
        <w:t>作者：姜群著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进化算法的设计与应用研究  英文版 评论地址：https://www.jiaokey.com/book/detail/12632363.html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