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新课改背景下教师教育课程改革的理论与应用</w:t>
      </w:r>
    </w:p>
    <w:p>
      <w:r>
        <w:rPr>
          <w:rFonts w:ascii="宋体" w:hAnsi="宋体" w:eastAsia="宋体"/>
          <w:sz w:val="24"/>
        </w:rPr>
        <w:t>朱天利，单永志，邱九凤主编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新课改背景下教师教育课程改革的理论与应用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朱天利，单永志，邱九凤主编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本书出售、求购地址：https://www.jiaokey.com/book/detail/12632329.html</w:t>
      </w:r>
    </w:p>
    <w:p>
      <w:r>
        <w:t>更多相关图书推荐：https://www.jiaokey.com</w:t>
      </w:r>
    </w:p>
    <w:p>
      <w:r>
        <w:t>朱天利，单永志，邱九凤主编 其他作品：https://www.jiaokey.com/tag/朱天利，单永志，邱九凤主编.html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关键词搜索：https://www.jiaokey.com/tag/新课改背景下教师教育课程改革的理论与应用.html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