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无衣可穿  找到你衣橱里永远少的那件衣服</w:t>
      </w:r>
    </w:p>
    <w:p>
      <w:r>
        <w:rPr>
          <w:rFonts w:ascii="宋体" w:hAnsi="宋体" w:eastAsia="宋体"/>
          <w:sz w:val="24"/>
        </w:rPr>
        <w:t>（日）中野香织著；胡菡译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无衣可穿  找到你衣橱里永远少的那件衣服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（日）中野香织著；胡菡译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本书出售、求购地址：https://www.jiaokey.com/book/detail/12632318.html</w:t>
      </w:r>
    </w:p>
    <w:p>
      <w:r>
        <w:t>更多相关图书推荐：https://www.jiaokey.com</w:t>
      </w:r>
    </w:p>
    <w:p>
      <w:r>
        <w:t>（日）中野香织著；胡菡译 其他作品：https://www.jiaokey.com/tag/（日）中野香织著；胡菡译.html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关键词搜索：https://www.jiaokey.com/tag/无衣可穿  找到你衣橱里永远少的那件衣服.html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