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爱迪特·皮亚芙  人生并非总是玫瑰</w:t>
      </w:r>
    </w:p>
    <w:p>
      <w:r>
        <w:rPr>
          <w:rFonts w:ascii="宋体" w:hAnsi="宋体" w:eastAsia="宋体"/>
          <w:sz w:val="24"/>
        </w:rPr>
        <w:t>（法）克罗克，（法）马雷斯卡著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爱迪特·皮亚芙  人生并非总是玫瑰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（法）克罗克，（法）马雷斯卡著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本书出售、求购地址：https://www.jiaokey.com/book/detail/12632317.html</w:t>
      </w:r>
    </w:p>
    <w:p>
      <w:r>
        <w:t>更多相关图书推荐：https://www.jiaokey.com</w:t>
      </w:r>
    </w:p>
    <w:p>
      <w:r>
        <w:t>（法）克罗克，（法）马雷斯卡著 其他作品：https://www.jiaokey.com/tag/（法）克罗克，（法）马雷斯卡著.html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关键词搜索：https://www.jiaokey.com/tag/爱迪特·皮亚芙  人生并非总是玫瑰.html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