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全球青少年媒介消费比较研究</w:t>
      </w:r>
    </w:p>
    <w:p>
      <w:r>
        <w:rPr>
          <w:rFonts w:ascii="宋体" w:hAnsi="宋体" w:eastAsia="宋体"/>
          <w:sz w:val="24"/>
        </w:rPr>
        <w:t>郭可，陈沛芹主编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全球青少年媒介消费比较研究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郭可，陈沛芹主编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本书出售、求购地址：https://www.jiaokey.com/book/detail/12632314.html</w:t>
      </w:r>
    </w:p>
    <w:p>
      <w:r>
        <w:t>更多相关图书推荐：https://www.jiaokey.com</w:t>
      </w:r>
    </w:p>
    <w:p>
      <w:r>
        <w:t>郭可，陈沛芹主编 其他作品：https://www.jiaokey.com/tag/郭可，陈沛芹主编.html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关键词搜索：https://www.jiaokey.com/tag/全球青少年媒介消费比较研究.html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