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贪污贿赂犯罪的惩治与防范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贪污贿赂犯罪的惩治与防范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关键词搜索：https://www.jiaokey.com/tag/贪污贿赂犯罪的惩治与防范.html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