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书名：调解制度与调解人行为规范  比较与借鉴</w:t>
      </w:r>
    </w:p>
    <w:p>
      <w:r>
        <w:t>作者：范愉，史长青，邱星美著</w:t>
      </w:r>
    </w:p>
    <w:p>
      <w:r>
        <w:t>出版社：北京：清华大学出版社</w:t>
      </w:r>
    </w:p>
    <w:p>
      <w:r>
        <w:t>出版日期：2010</w:t>
      </w:r>
    </w:p>
    <w:p>
      <w:r>
        <w:t>总页数：247</w:t>
      </w:r>
    </w:p>
    <w:p>
      <w:r>
        <w:t>更多请访问教客网: www.jiaokey.com</w:t>
      </w:r>
    </w:p>
    <w:p>
      <w:r>
        <w:t>调解制度与调解人行为规范  比较与借鉴 评论地址：https://www.jiaokey.com/book/detail/12632277.html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