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书名：跟专家学心理减压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跟专家学心理减压 评论地址：https://www.jiaokey.com/book/detail/12632203.html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