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谁还在背单词  CET-6词汇  高频 巧记 同义 练习</w:t>
      </w:r>
    </w:p>
    <w:p>
      <w:r>
        <w:rPr>
          <w:rFonts w:ascii="宋体" w:hAnsi="宋体" w:eastAsia="宋体"/>
          <w:sz w:val="24"/>
        </w:rPr>
        <w:t>郅红，柳得，张芝花等主编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谁还在背单词  CET-6词汇  高频 巧记 同义 练习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郅红，柳得，张芝花等主编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本书出售、求购地址：https://www.jiaokey.com/book/detail/12632200.html</w:t>
      </w:r>
    </w:p>
    <w:p>
      <w:r>
        <w:t>更多相关图书推荐：https://www.jiaokey.com</w:t>
      </w:r>
    </w:p>
    <w:p>
      <w:r>
        <w:t>郅红，柳得，张芝花等主编 其他作品：https://www.jiaokey.com/tag/郅红，柳得，张芝花等主编.html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关键词搜索：https://www.jiaokey.com/tag/谁还在背单词  CET-6词汇  高频 巧记 同义 练习.html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