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向祖国汇报  庆祝新中国成立60周年暨纪念中国文联成立60周年  美术书法摄影民间艺术精品展  民间艺术作品集</w:t>
      </w:r>
    </w:p>
    <w:p>
      <w:r>
        <w:rPr>
          <w:rFonts w:ascii="宋体" w:hAnsi="宋体" w:eastAsia="宋体"/>
          <w:sz w:val="24"/>
        </w:rPr>
        <w:t>覃志刚主编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838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2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838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向祖国汇报  庆祝新中国成立60周年暨纪念中国文联成立60周年  美术书法摄影民间艺术精品展  民间艺术作品集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民间工艺-工艺美术-作品集-中国-现代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本书出售、求购地址：https://www.jiaokey.com/book/detail/12632192.html</w:t>
      </w:r>
    </w:p>
    <w:p>
      <w:r>
        <w:t>更多相关图书推荐：https://www.jiaokey.com</w:t>
      </w:r>
    </w:p>
    <w:p>
      <w:r>
        <w:t>覃志刚主编 其他作品：https://www.jiaokey.com/tag/覃志刚主编.html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关键词搜索：https://www.jiaokey.com/tag/民间工艺-工艺美术-作品集-中国-现代.html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