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全国硕士研究生入学统一考试数学考试大纲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全国硕士研究生入学统一考试数学考试大纲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本书出售、求购地址：https://www.jiaokey.com/book/detail/12632186.html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关键词搜索：https://www.jiaokey.com/tag/全国硕士研究生入学统一考试数学考试大纲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