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书名：献花岩志·牛首山志·栖霞小志·覆舟山小志</w:t>
      </w:r>
    </w:p>
    <w:p>
      <w:r>
        <w:t>作者：（明）陈沂，（明）盛时泰，（民国）汪訚撰</w:t>
      </w:r>
    </w:p>
    <w:p>
      <w:r>
        <w:t>出版社：南京:南京出版社,2010.07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献花岩志·牛首山志·栖霞小志·覆舟山小志 评论地址：https://www.jiaokey.com/book/detail/12632179.html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