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书名：新型砌体结构体系与墙体材料  下  配筋砌块砌体研究成果汇编</w:t>
      </w:r>
    </w:p>
    <w:p>
      <w:r>
        <w:t>作者：唐岱新，王凤来，施楚贤主编</w:t>
      </w:r>
    </w:p>
    <w:p>
      <w:r>
        <w:t>出版社：北京:中国建材工业出版社,2010.07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新型砌体结构体系与墙体材料  下  配筋砌块砌体研究成果汇编 评论地址：https://www.jiaokey.com/book/detail/12632171.html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