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心意六合拳古传群战秘技闪展腾挪蝴蝶手</w:t>
      </w:r>
    </w:p>
    <w:p>
      <w:r>
        <w:rPr>
          <w:rFonts w:ascii="宋体" w:hAnsi="宋体" w:eastAsia="宋体"/>
          <w:sz w:val="24"/>
        </w:rPr>
        <w:t>闫无为编著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心意六合拳古传群战秘技闪展腾挪蝴蝶手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本书出售、求购地址：https://www.jiaokey.com/book/detail/12632111.html</w:t>
      </w:r>
    </w:p>
    <w:p>
      <w:r>
        <w:t>更多相关图书推荐：https://www.jiaokey.com</w:t>
      </w:r>
    </w:p>
    <w:p>
      <w:r>
        <w:t>闫无为编著 其他作品：https://www.jiaokey.com/tag/闫无为编著.html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关键词搜索：https://www.jiaokey.com/tag/心意六合拳古传群战秘技闪展腾挪蝴蝶手.html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