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书名：五维人格论  心理实验及发现的哲学思辨</w:t>
      </w:r>
    </w:p>
    <w:p>
      <w:r>
        <w:t>作者：周松著</w:t>
      </w:r>
    </w:p>
    <w:p>
      <w:r>
        <w:t>出版社：北京：九州出版社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五维人格论  心理实验及发现的哲学思辨 评论地址：https://www.jiaokey.com/book/detail/12632082.html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