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中国企业境外可持续森林培育指南</w:t>
      </w:r>
    </w:p>
    <w:p>
      <w:r>
        <w:rPr>
          <w:rFonts w:ascii="宋体" w:hAnsi="宋体" w:eastAsia="宋体"/>
          <w:sz w:val="24"/>
        </w:rPr>
        <w:t>国家林业局植树造林司编制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中国企业境外可持续森林培育指南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国家林业局植树造林司编制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本书出售、求购地址：https://www.jiaokey.com/book/detail/12632066.html</w:t>
      </w:r>
    </w:p>
    <w:p>
      <w:r>
        <w:t>更多相关图书推荐：https://www.jiaokey.com</w:t>
      </w:r>
    </w:p>
    <w:p>
      <w:r>
        <w:t>国家林业局植树造林司编制 其他作品：https://www.jiaokey.com/tag/国家林业局植树造林司编制.html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关键词搜索：https://www.jiaokey.com/tag/中国企业境外可持续森林培育指南.html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