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商谈的再思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商谈的再思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本书出售、求购地址：https://www.jiaokey.com/book/detail/12632037.html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关键词搜索：https://www.jiaokey.com/tag/商谈的再思.html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