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邪恶利益与民主  边沁的功用主义政治宪法思想</w:t>
      </w:r>
    </w:p>
    <w:p>
      <w:r>
        <w:rPr>
          <w:rFonts w:ascii="宋体" w:hAnsi="宋体" w:eastAsia="宋体"/>
          <w:sz w:val="24"/>
        </w:rPr>
        <w:t>（英）斯科菲尔德著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邪恶利益与民主  边沁的功用主义政治宪法思想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本书出售、求购地址：https://www.jiaokey.com/book/detail/12632035.html</w:t>
      </w:r>
    </w:p>
    <w:p>
      <w:r>
        <w:t>更多相关图书推荐：https://www.jiaokey.com</w:t>
      </w:r>
    </w:p>
    <w:p>
      <w:r>
        <w:t>（英）斯科菲尔德著 其他作品：https://www.jiaokey.com/tag/（英）斯科菲尔德著.html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关键词搜索：https://www.jiaokey.com/tag/邪恶利益与民主  边沁的功用主义政治宪法思想.html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