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书名：男性病奇效良方</w:t>
      </w:r>
    </w:p>
    <w:p>
      <w:r>
        <w:t>作者：杨抗，刘孟宇主编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男性病奇效良方 评论地址：https://www.jiaokey.com/book/detail/12632031.html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