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2011西医综合考点透析4500题详解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2011西医综合考点透析4500题详解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本书出售、求购地址：https://www.jiaokey.com/book/detail/12632013.html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关键词搜索：https://www.jiaokey.com/tag/2011西医综合考点透析4500题详解.html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