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百病不生养五脏  图解黄帝内经气血养生全书  彩色超值白金版</w:t>
      </w:r>
    </w:p>
    <w:p>
      <w:r>
        <w:rPr>
          <w:rFonts w:ascii="宋体" w:hAnsi="宋体" w:eastAsia="宋体"/>
          <w:sz w:val="24"/>
        </w:rPr>
        <w:t>张中祺著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百病不生养五脏  图解黄帝内经气血养生全书  彩色超值白金版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内经-养生（中医）-图解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本书出售、求购地址：https://www.jiaokey.com/book/detail/12631986.html</w:t>
      </w:r>
    </w:p>
    <w:p>
      <w:r>
        <w:t>更多相关图书推荐：https://www.jiaokey.com</w:t>
      </w:r>
    </w:p>
    <w:p>
      <w:r>
        <w:t>张中祺著 其他作品：https://www.jiaokey.com/tag/张中祺著.html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关键词搜索：https://www.jiaokey.com/tag/内经-养生（中医）-图解.html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